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书名：从文化管理到文化治理</w:t>
      </w:r>
    </w:p>
    <w:p>
      <w:r>
        <w:t>作者：曾耀农著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从文化管理到文化治理 评论地址：https://www.jiaokey.com/book/detail/14395235.html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