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书名：上海城市社会变迁丛书  1858-1949缝纫机与近代上海社会变迁</w:t>
      </w:r>
    </w:p>
    <w:p>
      <w:r>
        <w:t>作者：袁蓉著</w:t>
      </w:r>
    </w:p>
    <w:p>
      <w:r>
        <w:t>出版社：上海：上海辞书出版社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上海城市社会变迁丛书  1858-1949缝纫机与近代上海社会变迁 评论地址：https://www.jiaokey.com/book/detail/14395234.html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