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书名：旅游类知识点复习指导  下</w:t>
      </w:r>
    </w:p>
    <w:p>
      <w:r>
        <w:t>作者：唐见明主编；戴荣英，谢琼洁，黎明球副主编；龚琼珲，范樵玲，包咏梅，梁珊，葛薇，李梦繁，易彤参编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总页数：410</w:t>
      </w:r>
    </w:p>
    <w:p>
      <w:r>
        <w:t>更多请访问教客网: www.jiaokey.com</w:t>
      </w:r>
    </w:p>
    <w:p>
      <w:r>
        <w:t>旅游类知识点复习指导  下 评论地址：https://www.jiaokey.com/book/detail/14395222.html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