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研之趣  北京第二实验小学主题研究课案例集  上</w:t>
      </w:r>
    </w:p>
    <w:p>
      <w:r>
        <w:rPr>
          <w:rFonts w:ascii="宋体" w:hAnsi="宋体" w:eastAsia="宋体"/>
          <w:sz w:val="24"/>
        </w:rPr>
        <w:t>马丽英著；宿慧，黄利华副主编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研之趣  北京第二实验小学主题研究课案例集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马丽英著；宿慧，黄利华副主编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本书出售、求购地址：https://www.jiaokey.com/book/detail/14395210.html</w:t>
      </w:r>
    </w:p>
    <w:p>
      <w:r>
        <w:t>更多相关图书推荐：https://www.jiaokey.com</w:t>
      </w:r>
    </w:p>
    <w:p>
      <w:r>
        <w:t>马丽英著；宿慧，黄利华副主编 其他作品：https://www.jiaokey.com/tag/马丽英著；宿慧，黄利华副主编.html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关键词搜索：https://www.jiaokey.com/tag/研之趣  北京第二实验小学主题研究课案例集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