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书名：中国旅游文化实务教程</w:t>
      </w:r>
    </w:p>
    <w:p>
      <w:r>
        <w:t>作者：叶骁军主编；温一慧，刘华，马洪元副主编；丁乙欣，叶抒韵，高雯雯，顾秀玲，秦璐，韩燕编者</w:t>
      </w:r>
    </w:p>
    <w:p>
      <w:r>
        <w:t>出版社：天津：南开大学出版社</w:t>
      </w:r>
    </w:p>
    <w:p>
      <w:r>
        <w:t>出版日期：2016.09</w:t>
      </w:r>
    </w:p>
    <w:p>
      <w:r>
        <w:t>总页数：312</w:t>
      </w:r>
    </w:p>
    <w:p>
      <w:r>
        <w:t>更多请访问教客网: www.jiaokey.com</w:t>
      </w:r>
    </w:p>
    <w:p>
      <w:r>
        <w:t>中国旅游文化实务教程 评论地址：https://www.jiaokey.com/book/detail/14395209.html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