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全国重点大学自主招生英文数学试题全攻略  词汇卷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全国重点大学自主招生英文数学试题全攻略  词汇卷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本书出售、求购地址：https://www.jiaokey.com/book/detail/14395183.html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关键词搜索：https://www.jiaokey.com/tag/全国重点大学自主招生英文数学试题全攻略  词汇卷.html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