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英语课程标准研究与教材分析</w:t>
      </w:r>
    </w:p>
    <w:p>
      <w:r>
        <w:rPr>
          <w:rFonts w:ascii="宋体" w:hAnsi="宋体" w:eastAsia="宋体"/>
          <w:sz w:val="24"/>
        </w:rPr>
        <w:t>邹为诚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英语课程标准研究与教材分析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本书出售、求购地址：https://www.jiaokey.com/book/detail/14395164.html</w:t>
      </w:r>
    </w:p>
    <w:p>
      <w:r>
        <w:t>更多相关图书推荐：https://www.jiaokey.com</w:t>
      </w:r>
    </w:p>
    <w:p>
      <w:r>
        <w:t>邹为诚 其他作品：https://www.jiaokey.com/tag/邹为诚.html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关键词搜索：https://www.jiaokey.com/tag/英语课程标准研究与教材分析.html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