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新编21世纪法学系列教材  民法  第7版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新编21世纪法学系列教材  民法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本书出售、求购地址：https://www.jiaokey.com/book/detail/14395158.html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关键词搜索：https://www.jiaokey.com/tag/新编21世纪法学系列教材  民法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