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书名：中日高校财政运营体系比较研究：以中国公立大学和日本国立大学为例  汉日双语版</w:t>
      </w:r>
    </w:p>
    <w:p>
      <w:r>
        <w:t>作者:张东东，姜力维著</w:t>
      </w:r>
    </w:p>
    <w:p>
      <w:r>
        <w:t>出版社:北京：新华出版社</w:t>
      </w:r>
    </w:p>
    <w:p>
      <w:r>
        <w:t>出版日期：2015.12</w:t>
      </w:r>
    </w:p>
    <w:p>
      <w:r>
        <w:t>总页数：221</w:t>
      </w:r>
    </w:p>
    <w:p>
      <w:r>
        <w:t>更多请访问教客网:www.jiaokey.com</w:t>
      </w:r>
    </w:p>
    <w:p>
      <w:r>
        <w:t>中日高校财政运营体系比较研究：以中国公立大学和日本国立大学为例  汉日双语版评论地址：https://www.jiaokey.com/book/detail/14395154.html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