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书名：校园文化理论与实践研究</w:t>
      </w:r>
    </w:p>
    <w:p>
      <w:r>
        <w:t>作者：才忠喜，张东亮著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校园文化理论与实践研究 评论地址：https://www.jiaokey.com/book/detail/14395138.html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