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中国哲学简史：冯友兰先生诞辰一百二十周年纪念版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中国哲学简史：冯友兰先生诞辰一百二十周年纪念版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本书出售、求购地址：https://www.jiaokey.com/book/detail/14395130.html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关键词搜索：https://www.jiaokey.com/tag/中国哲学简史：冯友兰先生诞辰一百二十周年纪念版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