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书名：论屈原诗歌的浪漫主义</w:t>
      </w:r>
    </w:p>
    <w:p>
      <w:r>
        <w:t>作者：林润宣</w:t>
      </w:r>
    </w:p>
    <w:p>
      <w:r>
        <w:t>出版社：辽宁大学中文研究所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论屈原诗歌的浪漫主义 评论地址：https://www.jiaokey.com/book/detail/14395116.html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