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8085 交叉编辑汇编程序使用手册</w:t>
      </w:r>
    </w:p>
    <w:p>
      <w:r>
        <w:rPr>
          <w:rFonts w:ascii="宋体" w:hAnsi="宋体" w:eastAsia="宋体"/>
          <w:sz w:val="24"/>
        </w:rPr>
        <w:t>赖翔飞，李如玉，杨广明编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8085 交叉编辑汇编程序使用手册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赖翔飞，李如玉，杨广明编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中国科学院沈阳计算机技术研究所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本书出售、求购地址：https://www.jiaokey.com/book/detail/14395101.html</w:t>
      </w:r>
    </w:p>
    <w:p>
      <w:r>
        <w:t>更多相关图书推荐：https://www.jiaokey.com</w:t>
      </w:r>
    </w:p>
    <w:p>
      <w:r>
        <w:t>赖翔飞，李如玉，杨广明编 其他作品：https://www.jiaokey.com/tag/赖翔飞，李如玉，杨广明编.html</w:t>
      </w:r>
    </w:p>
    <w:p>
      <w:r>
        <w:t>中国科学院沈阳计算机技术研究所 出版图书：https://www.jiaokey.com/tag/中国科学院沈阳计算机技术研究所.html</w:t>
      </w:r>
    </w:p>
    <w:p>
      <w:r>
        <w:t>关键词搜索：https://www.jiaokey.com/tag/INTEL 8085 交叉编辑汇编程序使用手册.html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