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林徽因的女人哲学课  6堂优质女性成长课</w:t>
      </w:r>
    </w:p>
    <w:p>
      <w:r>
        <w:rPr>
          <w:rFonts w:ascii="宋体" w:hAnsi="宋体" w:eastAsia="宋体"/>
          <w:sz w:val="24"/>
        </w:rPr>
        <w:t>陈三霞，吴玲著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林徽因的女人哲学课  6堂优质女性成长课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陈三霞，吴玲著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本书出售、求购地址：https://www.jiaokey.com/book/detail/14395018.html</w:t>
      </w:r>
    </w:p>
    <w:p>
      <w:r>
        <w:t>更多相关图书推荐：https://www.jiaokey.com</w:t>
      </w:r>
    </w:p>
    <w:p>
      <w:r>
        <w:t>陈三霞，吴玲著 其他作品：https://www.jiaokey.com/tag/陈三霞，吴玲著.html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关键词搜索：https://www.jiaokey.com/tag/林徽因的女人哲学课  6堂优质女性成长课.html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