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不要人夸颜色好  只留清气满乾坤  和领导干部谈修为</w:t>
      </w:r>
    </w:p>
    <w:p>
      <w:r>
        <w:rPr>
          <w:rFonts w:ascii="宋体" w:hAnsi="宋体" w:eastAsia="宋体"/>
          <w:sz w:val="24"/>
        </w:rPr>
        <w:t>鄯爱红主编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不要人夸颜色好  只留清气满乾坤  和领导干部谈修为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鄯爱红主编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本书出售、求购地址：https://www.jiaokey.com/book/detail/14395016.html</w:t>
      </w:r>
    </w:p>
    <w:p>
      <w:r>
        <w:t>更多相关图书推荐：https://www.jiaokey.com</w:t>
      </w:r>
    </w:p>
    <w:p>
      <w:r>
        <w:t>鄯爱红主编 其他作品：https://www.jiaokey.com/tag/鄯爱红主编.html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关键词搜索：https://www.jiaokey.com/tag/不要人夸颜色好  只留清气满乾坤  和领导干部谈修为.html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