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书名：风雨兼程，磨砺前行</w:t>
      </w:r>
    </w:p>
    <w:p>
      <w:r>
        <w:t>作者：周淑华著作</w:t>
      </w:r>
    </w:p>
    <w:p>
      <w:r>
        <w:t>出版社：北京:北京工艺美术出版社,2018.03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风雨兼程，磨砺前行 评论地址：https://www.jiaokey.com/book/detail/14395015.html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