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书名：励志坊  你的无能为力，大多是没有拼尽全力</w:t>
      </w:r>
    </w:p>
    <w:p>
      <w:r>
        <w:t>作者：B库</w:t>
      </w:r>
    </w:p>
    <w:p>
      <w:r>
        <w:t>出版社：北京:北京工艺美术出版社,2018.04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励志坊  你的无能为力，大多是没有拼尽全力 评论地址：https://www.jiaokey.com/book/detail/14395014.html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