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书名：奥森文库民族英雄系列  中国不可无岳飞</w:t>
      </w:r>
    </w:p>
    <w:p>
      <w:r>
        <w:t>作者：郭宏文著</w:t>
      </w:r>
    </w:p>
    <w:p>
      <w:r>
        <w:t>出版社：石家庄:花山文艺出版社,2018.01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奥森文库民族英雄系列  中国不可无岳飞 评论地址：https://www.jiaokey.com/book/detail/14395008.html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