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书名：请你坚强，无论世界多残忍</w:t>
      </w:r>
    </w:p>
    <w:p>
      <w:r>
        <w:t>作者：晚空著</w:t>
      </w:r>
    </w:p>
    <w:p>
      <w:r>
        <w:t>出版社：北京:北京工艺美术出版社,2018.03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请你坚强，无论世界多残忍 评论地址：https://www.jiaokey.com/book/detail/14394998.html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