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拆掉思维的墙  思路决定出路  纯美悦读  彩色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拆掉思维的墙  思路决定出路  纯美悦读  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本书出售、求购地址：https://www.jiaokey.com/book/detail/14394988.html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关键词搜索：https://www.jiaokey.com/tag/拆掉思维的墙  思路决定出路  纯美悦读  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