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不完美，很幸福  一个幸福主义者的育儿手记</w:t>
      </w:r>
    </w:p>
    <w:p>
      <w:r>
        <w:rPr>
          <w:rFonts w:ascii="宋体" w:hAnsi="宋体" w:eastAsia="宋体"/>
          <w:sz w:val="24"/>
        </w:rPr>
        <w:t>张春杰著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不完美，很幸福  一个幸福主义者的育儿手记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本书出售、求购地址：https://www.jiaokey.com/book/detail/14394982.html</w:t>
      </w:r>
    </w:p>
    <w:p>
      <w:r>
        <w:t>更多相关图书推荐：https://www.jiaokey.com</w:t>
      </w:r>
    </w:p>
    <w:p>
      <w:r>
        <w:t>张春杰著 其他作品：https://www.jiaokey.com/tag/张春杰著.html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关键词搜索：https://www.jiaokey.com/tag/不完美，很幸福  一个幸福主义者的育儿手记.html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