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与梦想相约  一个县中年级主任的教育行走</w:t>
      </w:r>
    </w:p>
    <w:p>
      <w:r>
        <w:rPr>
          <w:rFonts w:ascii="宋体" w:hAnsi="宋体" w:eastAsia="宋体"/>
          <w:sz w:val="24"/>
        </w:rPr>
        <w:t>董祥玉著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95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949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95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与梦想相约  一个县中年级主任的教育行走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董祥玉著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高中-班主任工作-文集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本书出售、求购地址：https://www.jiaokey.com/book/detail/14394968.html</w:t>
      </w:r>
    </w:p>
    <w:p>
      <w:r>
        <w:t>更多相关图书推荐：https://www.jiaokey.com</w:t>
      </w:r>
    </w:p>
    <w:p>
      <w:r>
        <w:t>董祥玉著 其他作品：https://www.jiaokey.com/tag/董祥玉著.html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关键词搜索：https://www.jiaokey.com/tag/高中-班主任工作-文集.html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