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走向合作治理  地方职业教育校企合作机制构建研究</w:t>
      </w:r>
    </w:p>
    <w:p>
      <w:r>
        <w:rPr>
          <w:rFonts w:ascii="宋体" w:hAnsi="宋体" w:eastAsia="宋体"/>
          <w:sz w:val="24"/>
        </w:rPr>
        <w:t>王亚鹏，张晓东，蒋丽华著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走向合作治理  地方职业教育校企合作机制构建研究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王亚鹏，张晓东，蒋丽华著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本书出售、求购地址：https://www.jiaokey.com/book/detail/14394967.html</w:t>
      </w:r>
    </w:p>
    <w:p>
      <w:r>
        <w:t>更多相关图书推荐：https://www.jiaokey.com</w:t>
      </w:r>
    </w:p>
    <w:p>
      <w:r>
        <w:t>王亚鹏，张晓东，蒋丽华著 其他作品：https://www.jiaokey.com/tag/王亚鹏，张晓东，蒋丽华著.html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关键词搜索：https://www.jiaokey.com/tag/走向合作治理  地方职业教育校企合作机制构建研究.html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