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书名：别跟自己过不去  心理不失衡并免于自我伤害</w:t>
      </w:r>
    </w:p>
    <w:p>
      <w:r>
        <w:t>作者：三吉著</w:t>
      </w:r>
    </w:p>
    <w:p>
      <w:r>
        <w:t>出版社：北京:台海出版社,2018.02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别跟自己过不去  心理不失衡并免于自我伤害 评论地址：https://www.jiaokey.com/book/detail/14394963.html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