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书名：忍学诠解</w:t>
      </w:r>
    </w:p>
    <w:p>
      <w:r>
        <w:t>作者:（元）吴亮，（元）许名奎原著；胡磊译注</w:t>
      </w:r>
    </w:p>
    <w:p>
      <w:r>
        <w:t>出版社:天津：天津古籍出版社</w:t>
      </w:r>
    </w:p>
    <w:p>
      <w:r>
        <w:t>出版日期：2018.01</w:t>
      </w:r>
    </w:p>
    <w:p>
      <w:r>
        <w:t>总页数：398</w:t>
      </w:r>
    </w:p>
    <w:p>
      <w:r>
        <w:t>更多请访问教客网:www.jiaokey.com</w:t>
      </w:r>
    </w:p>
    <w:p>
      <w:r>
        <w:t>忍学诠解评论地址：https://www.jiaokey.com/book/detail/14394956.html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