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书名：客户至上  以客户为中心</w:t>
      </w:r>
    </w:p>
    <w:p>
      <w:r>
        <w:t>作者：黄涛，孙法平编著</w:t>
      </w:r>
    </w:p>
    <w:p>
      <w:r>
        <w:t>出版社：北京:企业管理出版社,2018.03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客户至上  以客户为中心 评论地址：https://www.jiaokey.com/book/detail/14394953.html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