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战争事典之热兵器时代  3  狂怒  原型、二战美国海军雷达防空、普洛耶什蒂大轰炸</w:t>
      </w:r>
    </w:p>
    <w:p>
      <w:r>
        <w:rPr>
          <w:rFonts w:ascii="宋体" w:hAnsi="宋体" w:eastAsia="宋体"/>
          <w:sz w:val="24"/>
        </w:rPr>
        <w:t>指文董旻杰工作室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战争事典之热兵器时代  3  狂怒  原型、二战美国海军雷达防空、普洛耶什蒂大轰炸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指文董旻杰工作室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本书出售、求购地址：https://www.jiaokey.com/book/detail/14394944.html</w:t>
      </w:r>
    </w:p>
    <w:p>
      <w:r>
        <w:t>更多相关图书推荐：https://www.jiaokey.com</w:t>
      </w:r>
    </w:p>
    <w:p>
      <w:r>
        <w:t>指文董旻杰工作室 其他作品：https://www.jiaokey.com/tag/指文董旻杰工作室.html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关键词搜索：https://www.jiaokey.com/tag/战争事典之热兵器时代  3  狂怒  原型、二战美国海军雷达防空、普洛耶什蒂大轰炸.html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