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书名：世界经典悬疑故事  深受读者喜爱的经典名作</w:t>
      </w:r>
    </w:p>
    <w:p>
      <w:r>
        <w:t>作者：张金勇主编</w:t>
      </w:r>
    </w:p>
    <w:p>
      <w:r>
        <w:t>出版社：北京:团结出版社,2018.02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世界经典悬疑故事  深受读者喜爱的经典名作 评论地址：https://www.jiaokey.com/book/detail/14394943.html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