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上</w:t>
      </w:r>
    </w:p>
    <w:p>
      <w:r>
        <w:t>作者：（清）文康著</w:t>
      </w:r>
    </w:p>
    <w:p>
      <w:r>
        <w:t>出版社：北京:华文出版社,2018.04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儿女英雄传  上 评论地址：https://www.jiaokey.com/book/detail/14394937.html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