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名人与生活文丛  文化名家谈爱情  恋爱的水罐</w:t>
      </w:r>
    </w:p>
    <w:p>
      <w:r>
        <w:rPr>
          <w:rFonts w:ascii="宋体" w:hAnsi="宋体" w:eastAsia="宋体"/>
          <w:sz w:val="24"/>
        </w:rPr>
        <w:t>周作人等著；陈武选编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名人与生活文丛  文化名家谈爱情  恋爱的水罐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周作人等著；陈武选编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本书出售、求购地址：https://www.jiaokey.com/book/detail/14394931.html</w:t>
      </w:r>
    </w:p>
    <w:p>
      <w:r>
        <w:t>更多相关图书推荐：https://www.jiaokey.com</w:t>
      </w:r>
    </w:p>
    <w:p>
      <w:r>
        <w:t>周作人等著；陈武选编 其他作品：https://www.jiaokey.com/tag/周作人等著；陈武选编.html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关键词搜索：https://www.jiaokey.com/tag/名人与生活文丛  文化名家谈爱情  恋爱的水罐.html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