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  克里姆特</w:t>
      </w:r>
    </w:p>
    <w:p>
      <w:r>
        <w:t>作者：（意）马泰奥·基尼著；范莺兰译</w:t>
      </w:r>
    </w:p>
    <w:p>
      <w:r>
        <w:t>出版社：西安:太白文艺出版社,2018.03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艺术人生  克里姆特 评论地址：https://www.jiaokey.com/book/detail/14394920.html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