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攻坚与转型  苏州现代职业教育实证研究</w:t>
      </w:r>
    </w:p>
    <w:p>
      <w:r>
        <w:rPr>
          <w:rFonts w:ascii="宋体" w:hAnsi="宋体" w:eastAsia="宋体"/>
          <w:sz w:val="24"/>
        </w:rPr>
        <w:t>殷堰工主编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攻坚与转型  苏州现代职业教育实证研究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殷堰工主编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本书出售、求购地址：https://www.jiaokey.com/book/detail/14394916.html</w:t>
      </w:r>
    </w:p>
    <w:p>
      <w:r>
        <w:t>更多相关图书推荐：https://www.jiaokey.com</w:t>
      </w:r>
    </w:p>
    <w:p>
      <w:r>
        <w:t>殷堰工主编 其他作品：https://www.jiaokey.com/tag/殷堰工主编.html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关键词搜索：https://www.jiaokey.com/tag/攻坚与转型  苏州现代职业教育实证研究.html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