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书名：独立学院教师专业发展的理论和实践  基于烟台大学文经学院的校本研究</w:t>
      </w:r>
    </w:p>
    <w:p>
      <w:r>
        <w:t>作者：于光辉编著</w:t>
      </w:r>
    </w:p>
    <w:p>
      <w:r>
        <w:t>出版社：北京：中国社会出版社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独立学院教师专业发展的理论和实践  基于烟台大学文经学院的校本研究 评论地址：https://www.jiaokey.com/book/detail/14394911.html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