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书名：一学就会的筋道面条</w:t>
      </w:r>
    </w:p>
    <w:p>
      <w:r>
        <w:t>作者：张云甫主编；美食生活工作室，圆猪猪编写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一学就会的筋道面条 评论地址：https://www.jiaokey.com/book/detail/14394908.html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