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爱上老去  从现在过得更聪明，到未来生活更美好</w:t>
      </w:r>
    </w:p>
    <w:p>
      <w:r>
        <w:rPr>
          <w:rFonts w:ascii="宋体" w:hAnsi="宋体" w:eastAsia="宋体"/>
          <w:sz w:val="24"/>
        </w:rPr>
        <w:t>（美）马蒂亚斯·霍尔维希，（美）詹妮弗·克利彻尔斯著；潘亚薇译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爱上老去  从现在过得更聪明，到未来生活更美好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（美）马蒂亚斯·霍尔维希，（美）詹妮弗·克利彻尔斯著；潘亚薇译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本书出售、求购地址：https://www.jiaokey.com/book/detail/14394888.html</w:t>
      </w:r>
    </w:p>
    <w:p>
      <w:r>
        <w:t>更多相关图书推荐：https://www.jiaokey.com</w:t>
      </w:r>
    </w:p>
    <w:p>
      <w:r>
        <w:t>（美）马蒂亚斯·霍尔维希，（美）詹妮弗·克利彻尔斯著；潘亚薇译 其他作品：https://www.jiaokey.com/tag/（美）马蒂亚斯·霍尔维希，（美）詹妮弗·克利彻尔斯著；潘亚薇译.html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关键词搜索：https://www.jiaokey.com/tag/爱上老去  从现在过得更聪明，到未来生活更美好.html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