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书名：说不明道不清  你不了解的开放发达之明清两朝</w:t>
      </w:r>
    </w:p>
    <w:p>
      <w:r>
        <w:t>作者：杨光著</w:t>
      </w:r>
    </w:p>
    <w:p>
      <w:r>
        <w:t>出版社：北京:中国电影出版社,2018.01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说不明道不清  你不了解的开放发达之明清两朝 评论地址：https://www.jiaokey.com/book/detail/14394835.html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