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书名：森林鼠怀特富特</w:t>
      </w:r>
    </w:p>
    <w:p>
      <w:r>
        <w:t>作者：（美）桑顿·W.伯吉斯著；王宝译</w:t>
      </w:r>
    </w:p>
    <w:p>
      <w:r>
        <w:t>出版社：北京:中国画报出版社,2018.04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森林鼠怀特富特 评论地址：https://www.jiaokey.com/book/detail/14394828.html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