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  行走在追梦路上  现代职业教育的求索之路</w:t>
      </w:r>
    </w:p>
    <w:p>
      <w:r>
        <w:rPr>
          <w:rFonts w:ascii="宋体" w:hAnsi="宋体" w:eastAsia="宋体"/>
          <w:sz w:val="24"/>
        </w:rPr>
        <w:t>潘东标著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  行走在追梦路上  现代职业教育的求索之路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潘东标著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本书出售、求购地址：https://www.jiaokey.com/book/detail/14394801.html</w:t>
      </w:r>
    </w:p>
    <w:p>
      <w:r>
        <w:t>更多相关图书推荐：https://www.jiaokey.com</w:t>
      </w:r>
    </w:p>
    <w:p>
      <w:r>
        <w:t>潘东标著 其他作品：https://www.jiaokey.com/tag/潘东标著.html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关键词搜索：https://www.jiaokey.com/tag/职业教育  行走在追梦路上  现代职业教育的求索之路.html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