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最美的词，最才的女  宋代女词人的词与情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最美的词，最才的女  宋代女词人的词与情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本书出售、求购地址：https://www.jiaokey.com/book/detail/14394795.html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关键词搜索：https://www.jiaokey.com/tag/最美的词，最才的女  宋代女词人的词与情.html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