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书名：中等职业学校特色发展与示范性建设研究</w:t>
      </w:r>
    </w:p>
    <w:p>
      <w:r>
        <w:t>作者：曾茂林，左兵，王林发编著</w:t>
      </w:r>
    </w:p>
    <w:p>
      <w:r>
        <w:t>出版社：广州:广东高等教育出版社,2016.03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中等职业学校特色发展与示范性建设研究 评论地址：https://www.jiaokey.com/book/detail/14394788.html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