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基于“互联网+”背景下高职创新创业型人才培养模式研究</w:t>
      </w:r>
    </w:p>
    <w:p>
      <w:r>
        <w:rPr>
          <w:rFonts w:ascii="宋体" w:hAnsi="宋体" w:eastAsia="宋体"/>
          <w:sz w:val="24"/>
        </w:rPr>
        <w:t>高捷闻，何承芳著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基于“互联网+”背景下高职创新创业型人才培养模式研究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高捷闻，何承芳著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本书出售、求购地址：https://www.jiaokey.com/book/detail/14394775.html</w:t>
      </w:r>
    </w:p>
    <w:p>
      <w:r>
        <w:t>更多相关图书推荐：https://www.jiaokey.com</w:t>
      </w:r>
    </w:p>
    <w:p>
      <w:r>
        <w:t>高捷闻，何承芳著 其他作品：https://www.jiaokey.com/tag/高捷闻，何承芳著.html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关键词搜索：https://www.jiaokey.com/tag/基于“互联网+”背景下高职创新创业型人才培养模式研究.html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