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创建伟业  中国共产党成长发展史研究  基本经验卷</w:t>
      </w:r>
    </w:p>
    <w:p>
      <w:r>
        <w:rPr>
          <w:rFonts w:ascii="宋体" w:hAnsi="宋体" w:eastAsia="宋体"/>
          <w:sz w:val="24"/>
        </w:rPr>
        <w:t>刘德军，张荣华主编；刘德军等著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创建伟业  中国共产党成长发展史研究  基本经验卷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刘德军，张荣华主编；刘德军等著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本书出售、求购地址：https://www.jiaokey.com/book/detail/14394756.html</w:t>
      </w:r>
    </w:p>
    <w:p>
      <w:r>
        <w:t>更多相关图书推荐：https://www.jiaokey.com</w:t>
      </w:r>
    </w:p>
    <w:p>
      <w:r>
        <w:t>刘德军，张荣华主编；刘德军等著 其他作品：https://www.jiaokey.com/tag/刘德军，张荣华主编；刘德军等著.html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关键词搜索：https://www.jiaokey.com/tag/创建伟业  中国共产党成长发展史研究  基本经验卷.html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