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缔造社区共同体  深圳基层治理创新案例研究</w:t>
      </w:r>
    </w:p>
    <w:p>
      <w:r>
        <w:rPr>
          <w:rFonts w:ascii="宋体" w:hAnsi="宋体" w:eastAsia="宋体"/>
          <w:sz w:val="24"/>
        </w:rPr>
        <w:t>唐娟著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缔造社区共同体  深圳基层治理创新案例研究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本书出售、求购地址：https://www.jiaokey.com/book/detail/14394745.html</w:t>
      </w:r>
    </w:p>
    <w:p>
      <w:r>
        <w:t>更多相关图书推荐：https://www.jiaokey.com</w:t>
      </w:r>
    </w:p>
    <w:p>
      <w:r>
        <w:t>唐娟著 其他作品：https://www.jiaokey.com/tag/唐娟著.html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关键词搜索：https://www.jiaokey.com/tag/缔造社区共同体  深圳基层治理创新案例研究.html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