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书名：高职教师教学实践研究</w:t>
      </w:r>
    </w:p>
    <w:p>
      <w:r>
        <w:t>作者：杨一笔主编；何婵，于杰副主编</w:t>
      </w:r>
    </w:p>
    <w:p>
      <w:r>
        <w:t>出版社：成都:西南交通大学出版社,2016.07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高职教师教学实践研究 评论地址：https://www.jiaokey.com/book/detail/14394740.html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