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书名：让孩子爱上蔬菜</w:t>
      </w:r>
    </w:p>
    <w:p>
      <w:r>
        <w:t>作者：甘智荣主编</w:t>
      </w:r>
    </w:p>
    <w:p>
      <w:r>
        <w:t>出版社：西安:陕西旅游出版社,2018.04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让孩子爱上蔬菜 评论地址：https://www.jiaokey.com/book/detail/14394711.html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