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书名：麝鼠杰里在微笑池塘</w:t>
      </w:r>
    </w:p>
    <w:p>
      <w:r>
        <w:t>作者：（美）桑顿·W.伯吉斯著；赵娟丽译</w:t>
      </w:r>
    </w:p>
    <w:p>
      <w:r>
        <w:t>出版社：北京:中国画报出版社,2018.04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麝鼠杰里在微笑池塘 评论地址：https://www.jiaokey.com/book/detail/14394708.html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