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作者：（法）古斯塔夫·勒庞著；王飞译</w:t>
      </w:r>
    </w:p>
    <w:p>
      <w:r>
        <w:t>出版社：北京:现代出版社,2018.05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乌合之众  大众心理研究 评论地址：https://www.jiaokey.com/book/detail/14394707.html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