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教师职业生涯规划与专业发展的实现路径</w:t>
      </w:r>
    </w:p>
    <w:p>
      <w:r>
        <w:rPr>
          <w:rFonts w:ascii="宋体" w:hAnsi="宋体" w:eastAsia="宋体"/>
          <w:sz w:val="24"/>
        </w:rPr>
        <w:t>马建宏著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教师职业生涯规划与专业发展的实现路径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马建宏著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本书出售、求购地址：https://www.jiaokey.com/book/detail/14394664.html</w:t>
      </w:r>
    </w:p>
    <w:p>
      <w:r>
        <w:t>更多相关图书推荐：https://www.jiaokey.com</w:t>
      </w:r>
    </w:p>
    <w:p>
      <w:r>
        <w:t>马建宏著 其他作品：https://www.jiaokey.com/tag/马建宏著.html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关键词搜索：https://www.jiaokey.com/tag/教师职业生涯规划与专业发展的实现路径.html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