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精准识人  一眼看穿他人的表与里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精准识人  一眼看穿他人的表与里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本书出售、求购地址：https://www.jiaokey.com/book/detail/14394662.html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关键词搜索：https://www.jiaokey.com/tag/精准识人  一眼看穿他人的表与里.html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