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书名：在家学做法式西餐  生活就是一场烹饪</w:t>
      </w:r>
    </w:p>
    <w:p>
      <w:r>
        <w:t>作者:余勇浪著；李英涛，那洪伟译</w:t>
      </w:r>
    </w:p>
    <w:p>
      <w:r>
        <w:t>出版社:长春：吉林科学技术出版社</w:t>
      </w:r>
    </w:p>
    <w:p>
      <w:r>
        <w:t>出版日期：2018.04</w:t>
      </w:r>
    </w:p>
    <w:p>
      <w:r>
        <w:t>总页数：191</w:t>
      </w:r>
    </w:p>
    <w:p>
      <w:r>
        <w:t>更多请访问教客网:www.jiaokey.com</w:t>
      </w:r>
    </w:p>
    <w:p>
      <w:r>
        <w:t>在家学做法式西餐  生活就是一场烹饪评论地址：https://www.jiaokey.com/book/detail/14394656.html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